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371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0067-01-2026-000824-17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Замиры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Джарулаевны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БЛ25002062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Адиниседова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0000000037 от 13.02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БЛ25002062 от 02.10.2025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вынесенного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>комис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Алиниседову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Замиру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Джарулаевну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0320063126021388000000012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371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8">
    <w:name w:val="cat-UserDefined grp-3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